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做老板赏识的员工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做老板赏识的员工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本书出售、求购地址：https://www.jiaokey.com/book/detail/11978266.html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关键词搜索：https://www.jiaokey.com/tag/做老板赏识的员工.html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