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功臣的非正常死亡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功臣的非正常死亡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本书出售、求购地址：https://www.jiaokey.com/book/detail/11978263.html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关键词搜索：https://www.jiaokey.com/tag/功臣的非正常死亡.html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