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找个贵人帮自己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找个贵人帮自己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本书出售、求购地址：https://www.jiaokey.com/book/detail/11978262.html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关键词搜索：https://www.jiaokey.com/tag/找个贵人帮自己.html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