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巧妙地辅导孩子提高学习成绩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巧妙地辅导孩子提高学习成绩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本书出售、求购地址：https://www.jiaokey.com/book/detail/11978255.html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关键词搜索：https://www.jiaokey.com/tag/巧妙地辅导孩子提高学习成绩.html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