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书名：团务通  基层团务实用手册</w:t>
      </w:r>
    </w:p>
    <w:p>
      <w:r>
        <w:t>作者：李跃旗，赵国强主编；共青团上海市委员会编</w:t>
      </w:r>
    </w:p>
    <w:p>
      <w:r>
        <w:t>出版社：上海:上海交通大学出版社,2007.04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团务通  基层团务实用手册 评论地址：https://www.jiaokey.com/book/detail/11978247.html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