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书名：日本语能力测试预测试题全解  1级  2版</w:t>
      </w:r>
    </w:p>
    <w:p>
      <w:r>
        <w:t>作者：林泽清，吕寅秋，郭思嘉编著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日本语能力测试预测试题全解  1级  2版 评论地址：https://www.jiaokey.com/book/detail/11978246.html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