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书名：新世纪大学汉英翻译教程  修订版</w:t>
      </w:r>
    </w:p>
    <w:p>
      <w:r>
        <w:t>作者：毛荣贵编著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总页数：330</w:t>
      </w:r>
    </w:p>
    <w:p>
      <w:r>
        <w:t>更多请访问教客网: www.jiaokey.com</w:t>
      </w:r>
    </w:p>
    <w:p>
      <w:r>
        <w:t>新世纪大学汉英翻译教程  修订版 评论地址：https://www.jiaokey.com/book/detail/11978245.html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