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书名：印后加工工艺</w:t>
      </w:r>
    </w:p>
    <w:p>
      <w:r>
        <w:t>作者：吴艳芬，郭云清编著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总页数：199</w:t>
      </w:r>
    </w:p>
    <w:p>
      <w:r>
        <w:t>更多请访问教客网: www.jiaokey.com</w:t>
      </w:r>
    </w:p>
    <w:p>
      <w:r>
        <w:t>印后加工工艺 评论地址：https://www.jiaokey.com/book/detail/11978235.html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