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书名：基层党建讲坛  1</w:t>
      </w:r>
    </w:p>
    <w:p>
      <w:r>
        <w:t>作者：中共上海市委组织部编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总页数：359</w:t>
      </w:r>
    </w:p>
    <w:p>
      <w:r>
        <w:t>更多请访问教客网: www.jiaokey.com</w:t>
      </w:r>
    </w:p>
    <w:p>
      <w:r>
        <w:t>基层党建讲坛  1 评论地址：https://www.jiaokey.com/book/detail/11978223.html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