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专业色彩配色手册  冷色系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专业色彩配色手册  冷色系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本书出售、求购地址：https://www.jiaokey.com/book/detail/11978204.html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关键词搜索：https://www.jiaokey.com/tag/专业色彩配色手册  冷色系.html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