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书名：肠屏障功能的基础与临床</w:t>
      </w:r>
    </w:p>
    <w:p>
      <w:r>
        <w:t>作者：汪年松主编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肠屏障功能的基础与临床 评论地址：https://www.jiaokey.com/book/detail/11978199.html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