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科学史和新人文主义</w:t>
      </w:r>
    </w:p>
    <w:p>
      <w:r>
        <w:rPr>
          <w:rFonts w:ascii="宋体" w:hAnsi="宋体" w:eastAsia="宋体"/>
          <w:sz w:val="24"/>
        </w:rPr>
        <w:t>（美）萨顿著；陈恒六，刘兵，仲维光译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科学史和新人文主义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（美）萨顿著；陈恒六，刘兵，仲维光译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本书出售、求购地址：https://www.jiaokey.com/book/detail/11978194.html</w:t>
      </w:r>
    </w:p>
    <w:p>
      <w:r>
        <w:t>更多相关图书推荐：https://www.jiaokey.com</w:t>
      </w:r>
    </w:p>
    <w:p>
      <w:r>
        <w:t>（美）萨顿著；陈恒六，刘兵，仲维光译 其他作品：https://www.jiaokey.com/tag/（美）萨顿著；陈恒六，刘兵，仲维光译.html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关键词搜索：https://www.jiaokey.com/tag/科学史和新人文主义.html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