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书名：怎样准备日本语能力测试  2级</w:t>
      </w:r>
    </w:p>
    <w:p>
      <w:r>
        <w:t>作者：计钢编著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总页数：296</w:t>
      </w:r>
    </w:p>
    <w:p>
      <w:r>
        <w:t>更多请访问教客网: www.jiaokey.com</w:t>
      </w:r>
    </w:p>
    <w:p>
      <w:r>
        <w:t>怎样准备日本语能力测试  2级 评论地址：https://www.jiaokey.com/book/detail/11978168.html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