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文化软实力与城市竞争力  2008年深圳文化蓝皮书</w:t>
      </w:r>
    </w:p>
    <w:p>
      <w:r>
        <w:rPr>
          <w:rFonts w:ascii="宋体" w:hAnsi="宋体" w:eastAsia="宋体"/>
          <w:sz w:val="24"/>
        </w:rPr>
        <w:t>彭立勋主编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文化软实力与城市竞争力  2008年深圳文化蓝皮书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彭立勋主编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本书出售、求购地址：https://www.jiaokey.com/book/detail/11978163.html</w:t>
      </w:r>
    </w:p>
    <w:p>
      <w:r>
        <w:t>更多相关图书推荐：https://www.jiaokey.com</w:t>
      </w:r>
    </w:p>
    <w:p>
      <w:r>
        <w:t>彭立勋主编 其他作品：https://www.jiaokey.com/tag/彭立勋主编.html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关键词搜索：https://www.jiaokey.com/tag/文化软实力与城市竞争力  2008年深圳文化蓝皮书.html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