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书名：社区卫生医疗学  预防与急救</w:t>
      </w:r>
    </w:p>
    <w:p>
      <w:r>
        <w:t>作者：金欐编著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总页数：339</w:t>
      </w:r>
    </w:p>
    <w:p>
      <w:r>
        <w:t>更多请访问教客网: www.jiaokey.com</w:t>
      </w:r>
    </w:p>
    <w:p>
      <w:r>
        <w:t>社区卫生医疗学  预防与急救 评论地址：https://www.jiaokey.com/book/detail/11978155.html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