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第4册  修订版</w:t>
      </w:r>
    </w:p>
    <w:p>
      <w:r>
        <w:t>作者：陆海燕，朱尚志主编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总页数：326</w:t>
      </w:r>
    </w:p>
    <w:p>
      <w:r>
        <w:t>更多请访问教客网: www.jiaokey.com</w:t>
      </w:r>
    </w:p>
    <w:p>
      <w:r>
        <w:t>德语  第4册  修订版 评论地址：https://www.jiaokey.com/book/detail/11978138.html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