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书名：Discovery解密 美国探索频道节目研究</w:t>
      </w:r>
    </w:p>
    <w:p>
      <w:r>
        <w:t>作者：陈刚等著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总页数：383</w:t>
      </w:r>
    </w:p>
    <w:p>
      <w:r>
        <w:t>更多请访问教客网: www.jiaokey.com</w:t>
      </w:r>
    </w:p>
    <w:p>
      <w:r>
        <w:t>Discovery解密 美国探索频道节目研究 评论地址：https://www.jiaokey.com/book/detail/11978075.html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