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德国工程技术教育的研究与实践</w:t>
      </w:r>
    </w:p>
    <w:p>
      <w:r>
        <w:rPr>
          <w:rFonts w:ascii="宋体" w:hAnsi="宋体" w:eastAsia="宋体"/>
          <w:sz w:val="24"/>
        </w:rPr>
        <w:t>荀勇，程鹏环，王延树等著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德国工程技术教育的研究与实践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荀勇，程鹏环，王延树等著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本书出售、求购地址：https://www.jiaokey.com/book/detail/11978068.html</w:t>
      </w:r>
    </w:p>
    <w:p>
      <w:r>
        <w:t>更多相关图书推荐：https://www.jiaokey.com</w:t>
      </w:r>
    </w:p>
    <w:p>
      <w:r>
        <w:t>荀勇，程鹏环，王延树等著 其他作品：https://www.jiaokey.com/tag/荀勇，程鹏环，王延树等著.html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关键词搜索：https://www.jiaokey.com/tag/德国工程技术教育的研究与实践.html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