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水利审计实践与探索</w:t>
      </w:r>
    </w:p>
    <w:p>
      <w:r>
        <w:rPr>
          <w:rFonts w:ascii="宋体" w:hAnsi="宋体" w:eastAsia="宋体"/>
          <w:sz w:val="24"/>
        </w:rPr>
        <w:t>水利部审计室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水利审计实践与探索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水利部审计室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9787508452807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水利系统-审计-研究-中国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专业审计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本书内容包括：在水利部直属单位领导干部经济责任审计工作会议上的讲话；开展用水审计制度研究 促进审计理念和实践创新等。</w:t>
      </w:r>
    </w:p>
    <w:p/>
    <w:p>
      <w:r>
        <w:t>本书出售、求购地址：https://www.jiaokey.com/book/detail/11978026.html</w:t>
      </w:r>
    </w:p>
    <w:p>
      <w:r>
        <w:t>更多专业审计图书推荐：https://www.jiaokey.com</w:t>
      </w:r>
    </w:p>
    <w:p>
      <w:r>
        <w:t>水利部审计室 其他作品：https://www.jiaokey.com/tag/水利部审计室.html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关键词搜索：https://www.jiaokey.com/tag/水利系统-审计-研究-中国.html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