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中央银行的演变与进程</w:t>
      </w:r>
    </w:p>
    <w:p>
      <w:r>
        <w:rPr>
          <w:rFonts w:ascii="宋体" w:hAnsi="宋体" w:eastAsia="宋体"/>
          <w:sz w:val="24"/>
        </w:rPr>
        <w:t>（美）大卫·E.阿提格，布鲁斯·D.史密斯编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中央银行的演变与进程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（美）大卫·E.阿提格，布鲁斯·D.史密斯编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本书出售、求购地址：https://www.jiaokey.com/book/detail/11978014.html</w:t>
      </w:r>
    </w:p>
    <w:p>
      <w:r>
        <w:t>更多相关图书推荐：https://www.jiaokey.com</w:t>
      </w:r>
    </w:p>
    <w:p>
      <w:r>
        <w:t>（美）大卫·E.阿提格，布鲁斯·D.史密斯编 其他作品：https://www.jiaokey.com/tag/（美）大卫·E.阿提格，布鲁斯·D.史密斯编.html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关键词搜索：https://www.jiaokey.com/tag/中央银行的演变与进程.html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