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书名：张孝成寓言集  伯乐遭劫</w:t>
      </w:r>
    </w:p>
    <w:p>
      <w:r>
        <w:t>作者：张孝成著</w:t>
      </w:r>
    </w:p>
    <w:p>
      <w:r>
        <w:t>出版社：北京：中国对外翻译出版公司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张孝成寓言集  伯乐遭劫 评论地址：https://www.jiaokey.com/book/detail/11977875.html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