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书名：外贸谈判技巧</w:t>
      </w:r>
    </w:p>
    <w:p>
      <w:r>
        <w:t>作者：苗玉树主编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外贸谈判技巧 评论地址：https://www.jiaokey.com/book/detail/11977874.html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