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书名：奥林匹克运动知识竞赛题库</w:t>
      </w:r>
    </w:p>
    <w:p>
      <w:r>
        <w:t>作者：奥林匹克运动知识竞赛题库编写组编写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奥林匹克运动知识竞赛题库 评论地址：https://www.jiaokey.com/book/detail/11977865.html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