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龚如心人生传奇</w:t>
      </w:r>
    </w:p>
    <w:p>
      <w:r>
        <w:rPr>
          <w:rFonts w:ascii="宋体" w:hAnsi="宋体" w:eastAsia="宋体"/>
          <w:sz w:val="24"/>
        </w:rPr>
        <w:t>龚兰心编著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7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龚如心人生传奇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龚兰心编著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女性-成功心理学-通俗读物-龚如心-生平事迹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本书出售、求购地址：https://www.jiaokey.com/book/detail/11977827.html</w:t>
      </w:r>
    </w:p>
    <w:p>
      <w:r>
        <w:t>更多相关图书推荐：https://www.jiaokey.com</w:t>
      </w:r>
    </w:p>
    <w:p>
      <w:r>
        <w:t>龚兰心编著 其他作品：https://www.jiaokey.com/tag/龚兰心编著.html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关键词搜索：https://www.jiaokey.com/tag/女性-成功心理学-通俗读物-龚如心-生平事迹.html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