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书名：焊接技术译文集</w:t>
      </w:r>
    </w:p>
    <w:p>
      <w:r>
        <w:t>作者：中西南地区化工与炼油机械行业科技情报网，东方锅炉厂编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焊接技术译文集 评论地址：https://www.jiaokey.com/book/detail/11977766.html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