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SF6高压电器和气体介质变电站</w:t>
      </w:r>
    </w:p>
    <w:p>
      <w:r>
        <w:rPr>
          <w:rFonts w:ascii="宋体" w:hAnsi="宋体" w:eastAsia="宋体"/>
          <w:sz w:val="24"/>
        </w:rPr>
        <w:t>李修斌，张节容主编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SF6高压电器和气体介质变电站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李修斌，张节容主编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华北电力试验研究所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本书出售、求购地址：https://www.jiaokey.com/book/detail/11977705.html</w:t>
      </w:r>
    </w:p>
    <w:p>
      <w:r>
        <w:t>更多相关图书推荐：https://www.jiaokey.com</w:t>
      </w:r>
    </w:p>
    <w:p>
      <w:r>
        <w:t>李修斌，张节容主编 其他作品：https://www.jiaokey.com/tag/李修斌，张节容主编.html</w:t>
      </w:r>
    </w:p>
    <w:p>
      <w:r>
        <w:t>华北电力试验研究所 出版图书：https://www.jiaokey.com/tag/华北电力试验研究所.html</w:t>
      </w:r>
    </w:p>
    <w:p>
      <w:r>
        <w:t>关键词搜索：https://www.jiaokey.com/tag/SF6高压电器和气体介质变电站.html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