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书名：在库物资技术保管保养知识</w:t>
      </w:r>
    </w:p>
    <w:p>
      <w:r>
        <w:t>作者：朱华，李荣先编</w:t>
      </w:r>
    </w:p>
    <w:p>
      <w:r>
        <w:t>出版社：能源部；水利部物资局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在库物资技术保管保养知识 评论地址：https://www.jiaokey.com/book/detail/11977679.html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