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燃煤电厂电除尘器</w:t>
      </w:r>
    </w:p>
    <w:p>
      <w:r>
        <w:rPr>
          <w:rFonts w:ascii="宋体" w:hAnsi="宋体" w:eastAsia="宋体"/>
          <w:sz w:val="24"/>
        </w:rPr>
        <w:t>能源部安环司，中电联环保中心编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燃煤电厂电除尘器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能源部安环司，中电联环保中心编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本书出售、求购地址：https://www.jiaokey.com/book/detail/11977661.html</w:t>
      </w:r>
    </w:p>
    <w:p>
      <w:r>
        <w:t>更多相关图书推荐：https://www.jiaokey.com</w:t>
      </w:r>
    </w:p>
    <w:p>
      <w:r>
        <w:t>能源部安环司，中电联环保中心编 其他作品：https://www.jiaokey.com/tag/能源部安环司，中电联环保中心编.html</w:t>
      </w:r>
    </w:p>
    <w:p>
      <w:r>
        <w:t>关键词搜索：https://www.jiaokey.com/tag/燃煤电厂电除尘器.html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