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书名：高分辩率显示系统</w:t>
      </w:r>
    </w:p>
    <w:p>
      <w:r>
        <w:t>作者：《计算机科学技术与应用》编辑部编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高分辩率显示系统 评论地址：https://www.jiaokey.com/book/detail/11977623.html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