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微机图像处理软件PhotoStyler使用指南</w:t>
      </w:r>
    </w:p>
    <w:p>
      <w:r>
        <w:rPr>
          <w:rFonts w:ascii="宋体" w:hAnsi="宋体" w:eastAsia="宋体"/>
          <w:sz w:val="24"/>
        </w:rPr>
        <w:t>杜刚，滕立红编写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微机图像处理软件PhotoStyler使用指南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杜刚，滕立红编写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本书出售、求购地址：https://www.jiaokey.com/book/detail/11977569.html</w:t>
      </w:r>
    </w:p>
    <w:p>
      <w:r>
        <w:t>更多相关图书推荐：https://www.jiaokey.com</w:t>
      </w:r>
    </w:p>
    <w:p>
      <w:r>
        <w:t>杜刚，滕立红编写 其他作品：https://www.jiaokey.com/tag/杜刚，滕立红编写.html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关键词搜索：https://www.jiaokey.com/tag/微机图像处理软件PhotoStyler使用指南.html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