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CE-158扩展接口使用手册</w:t>
      </w:r>
    </w:p>
    <w:p>
      <w:r>
        <w:rPr>
          <w:rFonts w:ascii="宋体" w:hAnsi="宋体" w:eastAsia="宋体"/>
          <w:sz w:val="24"/>
        </w:rPr>
        <w:t>刘仕宏，吴思海译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CE-158扩展接口使用手册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刘仕宏，吴思海译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本书出售、求购地址：https://www.jiaokey.com/book/detail/11977560.html</w:t>
      </w:r>
    </w:p>
    <w:p>
      <w:r>
        <w:t>更多相关图书推荐：https://www.jiaokey.com</w:t>
      </w:r>
    </w:p>
    <w:p>
      <w:r>
        <w:t>刘仕宏，吴思海译 其他作品：https://www.jiaokey.com/tag/刘仕宏，吴思海译.html</w:t>
      </w:r>
    </w:p>
    <w:p>
      <w:r>
        <w:t>关键词搜索：https://www.jiaokey.com/tag/CE-158扩展接口使用手册.html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