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复杂信息系统设计</w:t>
      </w:r>
    </w:p>
    <w:p>
      <w:r>
        <w:rPr>
          <w:rFonts w:ascii="宋体" w:hAnsi="宋体" w:eastAsia="宋体"/>
          <w:sz w:val="24"/>
        </w:rPr>
        <w:t>G.M.布什著；汪永宏译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复杂信息系统设计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G.M.布什著；汪永宏译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中国科学院成都计算机应用研究所情报室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本书出售、求购地址：https://www.jiaokey.com/book/detail/11977528.html</w:t>
      </w:r>
    </w:p>
    <w:p>
      <w:r>
        <w:t>更多相关图书推荐：https://www.jiaokey.com</w:t>
      </w:r>
    </w:p>
    <w:p>
      <w:r>
        <w:t>G.M.布什著；汪永宏译 其他作品：https://www.jiaokey.com/tag/G.M.布什著；汪永宏译.html</w:t>
      </w:r>
    </w:p>
    <w:p>
      <w:r>
        <w:t>中国科学院成都计算机应用研究所情报室 出版图书：https://www.jiaokey.com/tag/中国科学院成都计算机应用研究所情报室.html</w:t>
      </w:r>
    </w:p>
    <w:p>
      <w:r>
        <w:t>关键词搜索：https://www.jiaokey.com/tag/复杂信息系统设计.html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