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C语言与人工智能</w:t>
      </w:r>
    </w:p>
    <w:p>
      <w:r>
        <w:rPr>
          <w:rFonts w:ascii="宋体" w:hAnsi="宋体" w:eastAsia="宋体"/>
          <w:sz w:val="24"/>
        </w:rPr>
        <w:t>（美）HERBERT SEHIJDT著；白为民 张蒙生译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C语言与人工智能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（美）HERBERT SEHIJDT著；白为民 张蒙生译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北京中国科学院希望电脑公司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本书出售、求购地址：https://www.jiaokey.com/book/detail/11977523.html</w:t>
      </w:r>
    </w:p>
    <w:p>
      <w:r>
        <w:t>更多相关图书推荐：https://www.jiaokey.com</w:t>
      </w:r>
    </w:p>
    <w:p>
      <w:r>
        <w:t>（美）HERBERT SEHIJDT著；白为民 张蒙生译 其他作品：https://www.jiaokey.com/tag/（美）HERBERT SEHIJDT著；白为民 张蒙生译.html</w:t>
      </w:r>
    </w:p>
    <w:p>
      <w:r>
        <w:t>北京中国科学院希望电脑公司 出版图书：https://www.jiaokey.com/tag/北京中国科学院希望电脑公司.html</w:t>
      </w:r>
    </w:p>
    <w:p>
      <w:r>
        <w:t>关键词搜索：https://www.jiaokey.com/tag/C语言与人工智能.html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