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C 5.10版程序库手册与参考手册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C 5.10版程序库手册与参考手册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本书出售、求购地址：https://www.jiaokey.com/book/detail/11977519.html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C 5.10版程序库手册与参考手册.html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