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中文PowerPoint 2003应用教程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中文PowerPoint 2003应用教程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本书出售、求购地址：https://www.jiaokey.com/book/detail/11977498.html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关键词搜索：https://www.jiaokey.com/tag/中文PowerPoint 2003应用教程.html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