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6.0企业级高级开发工具指南</w:t>
      </w:r>
    </w:p>
    <w:p>
      <w:r>
        <w:rPr>
          <w:rFonts w:ascii="宋体" w:hAnsi="宋体" w:eastAsia="宋体"/>
          <w:sz w:val="24"/>
        </w:rPr>
        <w:t>（美）（D.鲍尔）Derek Ball著；胡元章译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6.0企业级高级开发工具指南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（美）（D.鲍尔）Derek Ball著；胡元章译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本书出售、求购地址：https://www.jiaokey.com/book/detail/11977496.html</w:t>
      </w:r>
    </w:p>
    <w:p>
      <w:r>
        <w:t>更多相关图书推荐：https://www.jiaokey.com</w:t>
      </w:r>
    </w:p>
    <w:p>
      <w:r>
        <w:t>（美）（D.鲍尔）Derek Ball著；胡元章译 其他作品：https://www.jiaokey.com/tag/（美）（D.鲍尔）Derek Ball著；胡元章译.html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 6.0企业级高级开发工具指南.html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