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浙江北仑发电厂I期60万千瓦锅炉汽轮发电机组丛书 汽轮机分册</w:t>
      </w:r>
    </w:p>
    <w:p>
      <w:r>
        <w:rPr>
          <w:rFonts w:ascii="宋体" w:hAnsi="宋体" w:eastAsia="宋体"/>
          <w:sz w:val="24"/>
        </w:rPr>
        <w:t>顾晃主编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浙江北仑发电厂I期60万千瓦锅炉汽轮发电机组丛书 汽轮机分册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本书出售、求购地址：https://www.jiaokey.com/book/detail/11977437.html</w:t>
      </w:r>
    </w:p>
    <w:p>
      <w:r>
        <w:t>更多相关图书推荐：https://www.jiaokey.com</w:t>
      </w:r>
    </w:p>
    <w:p>
      <w:r>
        <w:t>顾晃主编 其他作品：https://www.jiaokey.com/tag/顾晃主编.html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关键词搜索：https://www.jiaokey.com/tag/浙江北仑发电厂I期60万千瓦锅炉汽轮发电机组丛书 汽轮机分册.html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