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书名：浙江北仑发电厂1期60万千瓦锅炉汽轮发电机组丛书  电气分册</w:t>
      </w:r>
    </w:p>
    <w:p>
      <w:r>
        <w:t>作者：赵湖滨主编；张荣光分册主编</w:t>
      </w:r>
    </w:p>
    <w:p>
      <w:r>
        <w:t>出版社：杭州：浙江大学出版社</w:t>
      </w:r>
    </w:p>
    <w:p>
      <w:r>
        <w:t>出版日期：1998.01</w:t>
      </w:r>
    </w:p>
    <w:p>
      <w:r>
        <w:t>总页数：537</w:t>
      </w:r>
    </w:p>
    <w:p>
      <w:r>
        <w:t>更多请访问教客网: www.jiaokey.com</w:t>
      </w:r>
    </w:p>
    <w:p>
      <w:r>
        <w:t>浙江北仑发电厂1期60万千瓦锅炉汽轮发电机组丛书  电气分册 评论地址：https://www.jiaokey.com/book/detail/11977435.html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