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农村电网变电运行职工岗位知识与技能培训教材</w:t>
      </w:r>
    </w:p>
    <w:p>
      <w:r>
        <w:rPr>
          <w:rFonts w:ascii="宋体" w:hAnsi="宋体" w:eastAsia="宋体"/>
          <w:sz w:val="24"/>
        </w:rPr>
        <w:t>陈天翔主编；张翰森副主编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农村电网变电运行职工岗位知识与技能培训教材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陈天翔主编；张翰森副主编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本书出售、求购地址：https://www.jiaokey.com/book/detail/11977383.html</w:t>
      </w:r>
    </w:p>
    <w:p>
      <w:r>
        <w:t>更多相关图书推荐：https://www.jiaokey.com</w:t>
      </w:r>
    </w:p>
    <w:p>
      <w:r>
        <w:t>陈天翔主编；张翰森副主编 其他作品：https://www.jiaokey.com/tag/陈天翔主编；张翰森副主编.html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关键词搜索：https://www.jiaokey.com/tag/农村电网变电运行职工岗位知识与技能培训教材.html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