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直流设备检修工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直流设备检修工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本书出售、求购地址：https://www.jiaokey.com/book/detail/11977378.html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关键词搜索：https://www.jiaokey.com/tag/直流设备检修工.html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