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画说电工仪表经典应用与接线技巧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画说电工仪表经典应用与接线技巧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本书出售、求购地址：https://www.jiaokey.com/book/detail/11977368.html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关键词搜索：https://www.jiaokey.com/tag/画说电工仪表经典应用与接线技巧.html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