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窃电  触电案例精选及处理指南  上  窃电案例篇</w:t>
      </w:r>
    </w:p>
    <w:p>
      <w:r>
        <w:rPr>
          <w:rFonts w:ascii="宋体" w:hAnsi="宋体" w:eastAsia="宋体"/>
          <w:sz w:val="24"/>
        </w:rPr>
        <w:t>卢仁江主编；涂梅英，高新桥副主编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窃电  触电案例精选及处理指南  上  窃电案例篇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卢仁江主编；涂梅英，高新桥副主编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本书出售、求购地址：https://www.jiaokey.com/book/detail/11977286.html</w:t>
      </w:r>
    </w:p>
    <w:p>
      <w:r>
        <w:t>更多相关图书推荐：https://www.jiaokey.com</w:t>
      </w:r>
    </w:p>
    <w:p>
      <w:r>
        <w:t>卢仁江主编；涂梅英，高新桥副主编 其他作品：https://www.jiaokey.com/tag/卢仁江主编；涂梅英，高新桥副主编.html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关键词搜索：https://www.jiaokey.com/tag/窃电  触电案例精选及处理指南  上  窃电案例篇.html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