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国外典型电网事故分析</w:t>
      </w:r>
    </w:p>
    <w:p>
      <w:r>
        <w:rPr>
          <w:rFonts w:ascii="宋体" w:hAnsi="宋体" w:eastAsia="宋体"/>
          <w:sz w:val="24"/>
        </w:rPr>
        <w:t>韩水，苑舜，张近珠编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国外典型电网事故分析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韩水，苑舜，张近珠编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本书出售、求购地址：https://www.jiaokey.com/book/detail/11977275.html</w:t>
      </w:r>
    </w:p>
    <w:p>
      <w:r>
        <w:t>更多相关图书推荐：https://www.jiaokey.com</w:t>
      </w:r>
    </w:p>
    <w:p>
      <w:r>
        <w:t>韩水，苑舜，张近珠编 其他作品：https://www.jiaokey.com/tag/韩水，苑舜，张近珠编.html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关键词搜索：https://www.jiaokey.com/tag/国外典型电网事故分析.html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