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光伏·风力及互补发电村落系统</w:t>
      </w:r>
    </w:p>
    <w:p>
      <w:r>
        <w:rPr>
          <w:rFonts w:ascii="宋体" w:hAnsi="宋体" w:eastAsia="宋体"/>
          <w:sz w:val="24"/>
        </w:rPr>
        <w:t>陆虎瑜，马胜红主编；国家发展和改革委员会，国家科学技术部编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光伏·风力及互补发电村落系统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陆虎瑜，马胜红主编；国家发展和改革委员会，国家科学技术部编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本书出售、求购地址：https://www.jiaokey.com/book/detail/11977270.html</w:t>
      </w:r>
    </w:p>
    <w:p>
      <w:r>
        <w:t>更多相关图书推荐：https://www.jiaokey.com</w:t>
      </w:r>
    </w:p>
    <w:p>
      <w:r>
        <w:t>陆虎瑜，马胜红主编；国家发展和改革委员会，国家科学技术部编 其他作品：https://www.jiaokey.com/tag/陆虎瑜，马胜红主编；国家发展和改革委员会，国家科学技术部编.html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关键词搜索：https://www.jiaokey.com/tag/光伏·风力及互补发电村落系统.html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