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2008年北京奥运会比赛过程中对不同群体的人文关怀</w:t>
      </w:r>
    </w:p>
    <w:p>
      <w:r>
        <w:rPr>
          <w:rFonts w:ascii="宋体" w:hAnsi="宋体" w:eastAsia="宋体"/>
          <w:sz w:val="24"/>
        </w:rPr>
        <w:t>田麦久，温宇红，雷厉，耿艳，刘柏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2008年北京奥运会比赛过程中对不同群体的人文关怀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田麦久，温宇红，雷厉，耿艳，刘柏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本书出售、求购地址：https://www.jiaokey.com/book/detail/11977254.html</w:t>
      </w:r>
    </w:p>
    <w:p>
      <w:r>
        <w:t>更多相关图书推荐：https://www.jiaokey.com</w:t>
      </w:r>
    </w:p>
    <w:p>
      <w:r>
        <w:t>田麦久，温宇红，雷厉，耿艳，刘柏 其他作品：https://www.jiaokey.com/tag/田麦久，温宇红，雷厉，耿艳，刘柏.html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关键词搜索：https://www.jiaokey.com/tag/2008年北京奥运会比赛过程中对不同群体的人文关怀.html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