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新世纪计算机类本科规划教材  数据结构与算法</w:t>
      </w:r>
    </w:p>
    <w:p>
      <w:r>
        <w:rPr>
          <w:rFonts w:ascii="宋体" w:hAnsi="宋体" w:eastAsia="宋体"/>
          <w:sz w:val="24"/>
        </w:rPr>
        <w:t>王卫东，张淑平，黄伯虎编著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新世纪计算机类本科规划教材  数据结构与算法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王卫东，张淑平，黄伯虎编著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本书出售、求购地址：https://www.jiaokey.com/book/detail/11977219.html</w:t>
      </w:r>
    </w:p>
    <w:p>
      <w:r>
        <w:t>更多相关图书推荐：https://www.jiaokey.com</w:t>
      </w:r>
    </w:p>
    <w:p>
      <w:r>
        <w:t>王卫东，张淑平，黄伯虎编著 其他作品：https://www.jiaokey.com/tag/王卫东，张淑平，黄伯虎编著.html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关键词搜索：https://www.jiaokey.com/tag/新世纪计算机类本科规划教材  数据结构与算法.html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