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计算机图形学：应用JAVA 2D和3D</w:t>
      </w:r>
    </w:p>
    <w:p>
      <w:r>
        <w:rPr>
          <w:rFonts w:ascii="宋体" w:hAnsi="宋体" w:eastAsia="宋体"/>
          <w:sz w:val="24"/>
        </w:rPr>
        <w:t>（美）HONG ZHANG Y.DANIEL LIANG著；孙正兴 张岩 蒋维等译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计算机图形学：应用JAVA 2D和3D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（美）HONG ZHANG Y.DANIEL LIANG著；孙正兴 张岩 蒋维等译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本书出售、求购地址：https://www.jiaokey.com/book/detail/11977191.html</w:t>
      </w:r>
    </w:p>
    <w:p>
      <w:r>
        <w:t>更多相关图书推荐：https://www.jiaokey.com</w:t>
      </w:r>
    </w:p>
    <w:p>
      <w:r>
        <w:t>（美）HONG ZHANG Y.DANIEL LIANG著；孙正兴 张岩 蒋维等译 其他作品：https://www.jiaokey.com/tag/（美）HONG ZHANG Y.DANIEL LIANG著；孙正兴 张岩 蒋维等译.html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关键词搜索：https://www.jiaokey.com/tag/计算机图形学：应用JAVA 2D和3D.html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