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鸟儿为什么歌唱</w:t>
      </w:r>
    </w:p>
    <w:p>
      <w:r>
        <w:rPr>
          <w:rFonts w:ascii="宋体" w:hAnsi="宋体" w:eastAsia="宋体"/>
          <w:sz w:val="24"/>
        </w:rPr>
        <w:t>（美）大卫·罗森伯格著；闫柳君，庞溟译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鸟儿为什么歌唱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（美）大卫·罗森伯格著；闫柳君，庞溟译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本书出售、求购地址：https://www.jiaokey.com/book/detail/11977187.html</w:t>
      </w:r>
    </w:p>
    <w:p>
      <w:r>
        <w:t>更多相关图书推荐：https://www.jiaokey.com</w:t>
      </w:r>
    </w:p>
    <w:p>
      <w:r>
        <w:t>（美）大卫·罗森伯格著；闫柳君，庞溟译 其他作品：https://www.jiaokey.com/tag/（美）大卫·罗森伯格著；闫柳君，庞溟译.html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关键词搜索：https://www.jiaokey.com/tag/鸟儿为什么歌唱.html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