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女人天下  中国历史上的执政太后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女人天下  中国历史上的执政太后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本书出售、求购地址：https://www.jiaokey.com/book/detail/11977173.html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关键词搜索：https://www.jiaokey.com/tag/女人天下  中国历史上的执政太后.html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