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感受发生的一切  意识产生中的身体和情绪</w:t>
      </w:r>
    </w:p>
    <w:p>
      <w:r>
        <w:rPr>
          <w:rFonts w:ascii="宋体" w:hAnsi="宋体" w:eastAsia="宋体"/>
          <w:sz w:val="24"/>
        </w:rPr>
        <w:t>（美）安东尼奥·R.达马西奥著；杨韶刚译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感受发生的一切  意识产生中的身体和情绪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（美）安东尼奥·R.达马西奥著；杨韶刚译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本书出售、求购地址：https://www.jiaokey.com/book/detail/11977128.html</w:t>
      </w:r>
    </w:p>
    <w:p>
      <w:r>
        <w:t>更多相关图书推荐：https://www.jiaokey.com</w:t>
      </w:r>
    </w:p>
    <w:p>
      <w:r>
        <w:t>（美）安东尼奥·R.达马西奥著；杨韶刚译 其他作品：https://www.jiaokey.com/tag/（美）安东尼奥·R.达马西奥著；杨韶刚译.html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关键词搜索：https://www.jiaokey.com/tag/感受发生的一切  意识产生中的身体和情绪.html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